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U vowel sounds</w:t>
      </w:r>
    </w:p>
    <w:p>
      <w:pPr>
        <w:pStyle w:val="Questions"/>
      </w:pPr>
      <w:r>
        <w:t xml:space="preserve">1. ELUD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GEUL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WDE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DEU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BULE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LUFE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FEWL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BLEW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HWEC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RWED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 vowel sounds</dc:title>
  <dcterms:created xsi:type="dcterms:W3CDTF">2021-10-11T11:23:49Z</dcterms:created>
  <dcterms:modified xsi:type="dcterms:W3CDTF">2021-10-11T11:23:49Z</dcterms:modified>
</cp:coreProperties>
</file>