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U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detectives use these to solve mysteries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on a farm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really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______ my pencil to write.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can be made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working on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something is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that you blow into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fight with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color of the sky on a sunny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song has a great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month of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baby was very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it's sticky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words</dc:title>
  <dcterms:created xsi:type="dcterms:W3CDTF">2021-10-11T11:23:47Z</dcterms:created>
  <dcterms:modified xsi:type="dcterms:W3CDTF">2021-10-11T11:23:47Z</dcterms:modified>
</cp:coreProperties>
</file>