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menu    </w:t>
      </w:r>
      <w:r>
        <w:t xml:space="preserve">   view    </w:t>
      </w:r>
      <w:r>
        <w:t xml:space="preserve">   Luke    </w:t>
      </w:r>
      <w:r>
        <w:t xml:space="preserve">   tissue    </w:t>
      </w:r>
      <w:r>
        <w:t xml:space="preserve">   fuel    </w:t>
      </w:r>
      <w:r>
        <w:t xml:space="preserve">   huge    </w:t>
      </w:r>
      <w:r>
        <w:t xml:space="preserve">   blew    </w:t>
      </w:r>
      <w:r>
        <w:t xml:space="preserve">   soup    </w:t>
      </w:r>
      <w:r>
        <w:t xml:space="preserve">   ruby    </w:t>
      </w:r>
      <w:r>
        <w:t xml:space="preserve">   true    </w:t>
      </w:r>
      <w:r>
        <w:t xml:space="preserve">   stew    </w:t>
      </w:r>
      <w:r>
        <w:t xml:space="preserve">   knew    </w:t>
      </w:r>
      <w:r>
        <w:t xml:space="preserve">   flu    </w:t>
      </w:r>
      <w:r>
        <w:t xml:space="preserve">   flute    </w:t>
      </w:r>
      <w:r>
        <w:t xml:space="preserve">   prune    </w:t>
      </w:r>
      <w:r>
        <w:t xml:space="preserve">   ruler    </w:t>
      </w:r>
      <w:r>
        <w:t xml:space="preserve">   cube    </w:t>
      </w:r>
      <w:r>
        <w:t xml:space="preserve">   flew    </w:t>
      </w:r>
      <w:r>
        <w:t xml:space="preserve">   cute    </w:t>
      </w:r>
      <w:r>
        <w:t xml:space="preserve">   June    </w:t>
      </w:r>
      <w:r>
        <w:t xml:space="preserve">   grew    </w:t>
      </w:r>
      <w:r>
        <w:t xml:space="preserve">   chew    </w:t>
      </w:r>
      <w:r>
        <w:t xml:space="preserve">   few    </w:t>
      </w:r>
      <w:r>
        <w:t xml:space="preserve">   tune    </w:t>
      </w:r>
      <w:r>
        <w:t xml:space="preserve">   fruit    </w:t>
      </w:r>
      <w:r>
        <w:t xml:space="preserve">   music    </w:t>
      </w:r>
      <w:r>
        <w:t xml:space="preserve">   due    </w:t>
      </w:r>
      <w:r>
        <w:t xml:space="preserve">   you    </w:t>
      </w:r>
      <w:r>
        <w:t xml:space="preserve">   use    </w:t>
      </w:r>
      <w:r>
        <w:t xml:space="preserve">   suit    </w:t>
      </w:r>
      <w:r>
        <w:t xml:space="preserve">   juice    </w:t>
      </w:r>
      <w:r>
        <w:t xml:space="preserve">   tube    </w:t>
      </w:r>
      <w:r>
        <w:t xml:space="preserve">   Sue    </w:t>
      </w:r>
      <w:r>
        <w:t xml:space="preserve">   blue    </w:t>
      </w:r>
      <w:r>
        <w:t xml:space="preserve">   glue    </w:t>
      </w:r>
      <w:r>
        <w:t xml:space="preserve">   mule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Uu Word Search</dc:title>
  <dcterms:created xsi:type="dcterms:W3CDTF">2021-10-11T11:24:02Z</dcterms:created>
  <dcterms:modified xsi:type="dcterms:W3CDTF">2021-10-11T11:24:02Z</dcterms:modified>
</cp:coreProperties>
</file>