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Long Vowel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in the middle of the 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Arriving after scheduled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______ this puzzle.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Everyone Human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one, two,____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or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Nervous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Decoration during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Ready, _____,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Lose 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Boston ___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Car has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tells us not 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Shekels or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Activity you do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 in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Professional Athletes have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or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Wounds that never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Crossword</dc:title>
  <dcterms:created xsi:type="dcterms:W3CDTF">2021-10-11T11:24:18Z</dcterms:created>
  <dcterms:modified xsi:type="dcterms:W3CDTF">2021-10-11T11:24:18Z</dcterms:modified>
</cp:coreProperties>
</file>