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 Digraphs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sew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bow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single fruit or seed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pants made of blue denim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instrument on a vehicle's dashboard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keep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family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BBQ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kind of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organized course of action to achieve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cough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land along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banquet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pass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 Digraphs</dc:title>
  <dcterms:created xsi:type="dcterms:W3CDTF">2021-10-11T11:24:40Z</dcterms:created>
  <dcterms:modified xsi:type="dcterms:W3CDTF">2021-10-11T11:24:40Z</dcterms:modified>
</cp:coreProperties>
</file>