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grow    </w:t>
      </w:r>
      <w:r>
        <w:t xml:space="preserve">   paint    </w:t>
      </w:r>
      <w:r>
        <w:t xml:space="preserve">   mule    </w:t>
      </w:r>
      <w:r>
        <w:t xml:space="preserve">   year    </w:t>
      </w:r>
      <w:r>
        <w:t xml:space="preserve">   grade    </w:t>
      </w:r>
      <w:r>
        <w:t xml:space="preserve">   snow    </w:t>
      </w:r>
      <w:r>
        <w:t xml:space="preserve">   vote    </w:t>
      </w:r>
      <w:r>
        <w:t xml:space="preserve">   seed    </w:t>
      </w:r>
      <w:r>
        <w:t xml:space="preserve">   bike    </w:t>
      </w:r>
      <w:r>
        <w:t xml:space="preserve">   shake    </w:t>
      </w:r>
      <w:r>
        <w:t xml:space="preserve">   boat    </w:t>
      </w:r>
      <w:r>
        <w:t xml:space="preserve">   stay    </w:t>
      </w:r>
      <w:r>
        <w:t xml:space="preserve">   fail    </w:t>
      </w:r>
      <w:r>
        <w:t xml:space="preserve">   cube    </w:t>
      </w:r>
      <w:r>
        <w:t xml:space="preserve">   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Review</dc:title>
  <dcterms:created xsi:type="dcterms:W3CDTF">2021-10-11T11:24:33Z</dcterms:created>
  <dcterms:modified xsi:type="dcterms:W3CDTF">2021-10-11T11:24:33Z</dcterms:modified>
</cp:coreProperties>
</file>