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crew    </w:t>
      </w:r>
      <w:r>
        <w:t xml:space="preserve">   diesel    </w:t>
      </w:r>
      <w:r>
        <w:t xml:space="preserve">   due    </w:t>
      </w:r>
      <w:r>
        <w:t xml:space="preserve">   every    </w:t>
      </w:r>
      <w:r>
        <w:t xml:space="preserve">   excuse    </w:t>
      </w:r>
      <w:r>
        <w:t xml:space="preserve">   flute    </w:t>
      </w:r>
      <w:r>
        <w:t xml:space="preserve">   moment    </w:t>
      </w:r>
      <w:r>
        <w:t xml:space="preserve">   oatmeal    </w:t>
      </w:r>
      <w:r>
        <w:t xml:space="preserve">   obey    </w:t>
      </w:r>
      <w:r>
        <w:t xml:space="preserve">   paint    </w:t>
      </w:r>
      <w:r>
        <w:t xml:space="preserve">   peach    </w:t>
      </w:r>
      <w:r>
        <w:t xml:space="preserve">   sleigh    </w:t>
      </w:r>
      <w:r>
        <w:t xml:space="preserve">   sneeze    </w:t>
      </w:r>
      <w:r>
        <w:t xml:space="preserve">   spray    </w:t>
      </w:r>
      <w:r>
        <w:t xml:space="preserve">   steak    </w:t>
      </w:r>
      <w:r>
        <w:t xml:space="preserve">   stew    </w:t>
      </w:r>
      <w:r>
        <w:t xml:space="preserve">   tonight    </w:t>
      </w:r>
      <w:r>
        <w:t xml:space="preserve">   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Review</dc:title>
  <dcterms:created xsi:type="dcterms:W3CDTF">2021-11-16T03:34:43Z</dcterms:created>
  <dcterms:modified xsi:type="dcterms:W3CDTF">2021-11-16T03:34:43Z</dcterms:modified>
</cp:coreProperties>
</file>