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Vowel, Silent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phone    </w:t>
      </w:r>
      <w:r>
        <w:t xml:space="preserve">   like    </w:t>
      </w:r>
      <w:r>
        <w:t xml:space="preserve">   bike    </w:t>
      </w:r>
      <w:r>
        <w:t xml:space="preserve">   bone    </w:t>
      </w:r>
      <w:r>
        <w:t xml:space="preserve">   case    </w:t>
      </w:r>
      <w:r>
        <w:t xml:space="preserve">   home    </w:t>
      </w:r>
      <w:r>
        <w:t xml:space="preserve">   game    </w:t>
      </w:r>
      <w:r>
        <w:t xml:space="preserve">   mistake    </w:t>
      </w:r>
      <w:r>
        <w:t xml:space="preserve">   umpire    </w:t>
      </w:r>
      <w:r>
        <w:t xml:space="preserve">   explode    </w:t>
      </w:r>
      <w:r>
        <w:t xml:space="preserve">   suppose    </w:t>
      </w:r>
      <w:r>
        <w:t xml:space="preserve">   textile    </w:t>
      </w:r>
      <w:r>
        <w:t xml:space="preserve">   dispute    </w:t>
      </w:r>
      <w:r>
        <w:t xml:space="preserve">   inflate    </w:t>
      </w:r>
      <w:r>
        <w:t xml:space="preserve">   update    </w:t>
      </w:r>
      <w:r>
        <w:t xml:space="preserve">   bonfire    </w:t>
      </w:r>
      <w:r>
        <w:t xml:space="preserve">   dictate    </w:t>
      </w:r>
      <w:r>
        <w:t xml:space="preserve">   exhale    </w:t>
      </w:r>
      <w:r>
        <w:t xml:space="preserve">   subscribe    </w:t>
      </w:r>
      <w:r>
        <w:t xml:space="preserve">   reptile    </w:t>
      </w:r>
      <w:r>
        <w:t xml:space="preserve">   invite    </w:t>
      </w:r>
      <w:r>
        <w:t xml:space="preserve">   inside    </w:t>
      </w:r>
      <w:r>
        <w:t xml:space="preserve">   ignite    </w:t>
      </w:r>
      <w:r>
        <w:t xml:space="preserve">   confide    </w:t>
      </w:r>
      <w:r>
        <w:t xml:space="preserve">   admire    </w:t>
      </w:r>
      <w:r>
        <w:t xml:space="preserve">   combine    </w:t>
      </w:r>
      <w:r>
        <w:t xml:space="preserve">   compute    </w:t>
      </w:r>
      <w:r>
        <w:t xml:space="preserve">   athlete    </w:t>
      </w:r>
      <w:r>
        <w:t xml:space="preserve">   vampire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Vowel, Silent e</dc:title>
  <dcterms:created xsi:type="dcterms:W3CDTF">2021-10-11T11:24:20Z</dcterms:created>
  <dcterms:modified xsi:type="dcterms:W3CDTF">2021-10-11T11:24:20Z</dcterms:modified>
</cp:coreProperties>
</file>