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Slide down this at 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3D shape with squares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have one of these at birthday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backspace button does this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fife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shore this goes in and out 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away without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at the park next to the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Snakes and ladders is a board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 I do like to be beside the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2021-10-11T11:23:45Z</dcterms:created>
  <dcterms:modified xsi:type="dcterms:W3CDTF">2021-10-11T11:23:45Z</dcterms:modified>
</cp:coreProperties>
</file>