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Sounds</w:t>
      </w:r>
    </w:p>
    <w:p>
      <w:pPr>
        <w:pStyle w:val="Questions"/>
      </w:pPr>
      <w:r>
        <w:t xml:space="preserve">1. ANEM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WNRGO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MESE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KWEE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REIWT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RNGAO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TIRGH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HSITG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NSOKW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LTAI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WKON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WEKA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ASE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SIET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Sounds</dc:title>
  <dcterms:created xsi:type="dcterms:W3CDTF">2021-10-11T11:25:13Z</dcterms:created>
  <dcterms:modified xsi:type="dcterms:W3CDTF">2021-10-11T11:25:13Z</dcterms:modified>
</cp:coreProperties>
</file>