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Vowel Sounds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crude    </w:t>
      </w:r>
      <w:r>
        <w:t xml:space="preserve">   brute    </w:t>
      </w:r>
      <w:r>
        <w:t xml:space="preserve">   flute    </w:t>
      </w:r>
      <w:r>
        <w:t xml:space="preserve">   wrote    </w:t>
      </w:r>
      <w:r>
        <w:t xml:space="preserve">   smoke    </w:t>
      </w:r>
      <w:r>
        <w:t xml:space="preserve">   prize    </w:t>
      </w:r>
      <w:r>
        <w:t xml:space="preserve">   shine    </w:t>
      </w:r>
      <w:r>
        <w:t xml:space="preserve">   those    </w:t>
      </w:r>
      <w:r>
        <w:t xml:space="preserve">   drove    </w:t>
      </w:r>
      <w:r>
        <w:t xml:space="preserve">   smile    </w:t>
      </w:r>
      <w:r>
        <w:t xml:space="preserve">   these    </w:t>
      </w:r>
      <w:r>
        <w:t xml:space="preserve">   theme    </w:t>
      </w:r>
      <w:r>
        <w:t xml:space="preserve">   shake    </w:t>
      </w:r>
      <w:r>
        <w:t xml:space="preserve">   plane    </w:t>
      </w:r>
      <w:r>
        <w:t xml:space="preserve">   brave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Vowel Sounds</dc:title>
  <dcterms:created xsi:type="dcterms:W3CDTF">2021-10-11T11:23:33Z</dcterms:created>
  <dcterms:modified xsi:type="dcterms:W3CDTF">2021-10-11T11:23:33Z</dcterms:modified>
</cp:coreProperties>
</file>