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Ebenezer Scrooge had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_____? I'm innocent.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Synonmyn for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at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you work, you get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in a _____ of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use to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people do to corn to make tortillas.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 do this to their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party had a Superhero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a butler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the ______ of that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Homophone of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food taste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2021-10-11T11:24:09Z</dcterms:created>
  <dcterms:modified xsi:type="dcterms:W3CDTF">2021-10-11T11:24:09Z</dcterms:modified>
</cp:coreProperties>
</file>