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Spelling-Long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sleeping state in which this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amusement or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rectangle piece of 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heat before 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roadway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proceed to perform the fisr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Shrill cry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before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into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the same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same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Spelling-Long E</dc:title>
  <dcterms:created xsi:type="dcterms:W3CDTF">2021-10-11T11:23:53Z</dcterms:created>
  <dcterms:modified xsi:type="dcterms:W3CDTF">2021-10-11T11:23:53Z</dcterms:modified>
</cp:coreProperties>
</file>