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Vowel Spelling List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blaze    </w:t>
      </w:r>
      <w:r>
        <w:t xml:space="preserve">   cedar    </w:t>
      </w:r>
      <w:r>
        <w:t xml:space="preserve">   choke    </w:t>
      </w:r>
      <w:r>
        <w:t xml:space="preserve">   complete    </w:t>
      </w:r>
      <w:r>
        <w:t xml:space="preserve">   cube    </w:t>
      </w:r>
      <w:r>
        <w:t xml:space="preserve">   fire    </w:t>
      </w:r>
      <w:r>
        <w:t xml:space="preserve">   grateful    </w:t>
      </w:r>
      <w:r>
        <w:t xml:space="preserve">   item    </w:t>
      </w:r>
      <w:r>
        <w:t xml:space="preserve">   major    </w:t>
      </w:r>
      <w:r>
        <w:t xml:space="preserve">   menu    </w:t>
      </w:r>
      <w:r>
        <w:t xml:space="preserve">   music    </w:t>
      </w:r>
      <w:r>
        <w:t xml:space="preserve">   patient    </w:t>
      </w:r>
      <w:r>
        <w:t xml:space="preserve">   poem    </w:t>
      </w:r>
      <w:r>
        <w:t xml:space="preserve">   smile    </w:t>
      </w:r>
      <w:r>
        <w:t xml:space="preserve">   tame    </w:t>
      </w:r>
      <w:r>
        <w:t xml:space="preserve">   total    </w:t>
      </w:r>
      <w:r>
        <w:t xml:space="preserve">   wild    </w:t>
      </w:r>
      <w:r>
        <w:t xml:space="preserve">   wrote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Vowel Spelling List 1</dc:title>
  <dcterms:created xsi:type="dcterms:W3CDTF">2021-10-11T11:24:42Z</dcterms:created>
  <dcterms:modified xsi:type="dcterms:W3CDTF">2021-10-11T11:24:42Z</dcterms:modified>
</cp:coreProperties>
</file>