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</w:t>
            </w:r>
          </w:p>
        </w:tc>
      </w:tr>
    </w:tbl>
    <w:p>
      <w:pPr>
        <w:pStyle w:val="WordBankMedium"/>
      </w:pPr>
      <w:r>
        <w:t xml:space="preserve">   cube    </w:t>
      </w:r>
      <w:r>
        <w:t xml:space="preserve">   Tube    </w:t>
      </w:r>
      <w:r>
        <w:t xml:space="preserve">   Dune    </w:t>
      </w:r>
      <w:r>
        <w:t xml:space="preserve">   June    </w:t>
      </w:r>
      <w:r>
        <w:t xml:space="preserve">   Flute    </w:t>
      </w:r>
      <w:r>
        <w:t xml:space="preserve">   Fuse    </w:t>
      </w:r>
      <w:r>
        <w:t xml:space="preserve">   Mule    </w:t>
      </w:r>
      <w:r>
        <w:t xml:space="preserve">   Juice    </w:t>
      </w:r>
      <w:r>
        <w:t xml:space="preserve">   Fruit    </w:t>
      </w:r>
      <w:r>
        <w:t xml:space="preserve">  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Uu</dc:title>
  <dcterms:created xsi:type="dcterms:W3CDTF">2021-10-11T11:25:05Z</dcterms:created>
  <dcterms:modified xsi:type="dcterms:W3CDTF">2021-10-11T11:25:05Z</dcterms:modified>
</cp:coreProperties>
</file>