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VCV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solo    </w:t>
      </w:r>
      <w:r>
        <w:t xml:space="preserve">   vital    </w:t>
      </w:r>
      <w:r>
        <w:t xml:space="preserve">   spider    </w:t>
      </w:r>
      <w:r>
        <w:t xml:space="preserve">   basic    </w:t>
      </w:r>
      <w:r>
        <w:t xml:space="preserve">   ego    </w:t>
      </w:r>
      <w:r>
        <w:t xml:space="preserve">   motive    </w:t>
      </w:r>
      <w:r>
        <w:t xml:space="preserve">   labor    </w:t>
      </w:r>
      <w:r>
        <w:t xml:space="preserve">   hotel    </w:t>
      </w:r>
      <w:r>
        <w:t xml:space="preserve">   aroma    </w:t>
      </w:r>
      <w:r>
        <w:t xml:space="preserve">   agent    </w:t>
      </w:r>
      <w:r>
        <w:t xml:space="preserve">   silent    </w:t>
      </w:r>
      <w:r>
        <w:t xml:space="preserve">   climate    </w:t>
      </w:r>
      <w:r>
        <w:t xml:space="preserve">   item    </w:t>
      </w:r>
      <w:r>
        <w:t xml:space="preserve">   icon    </w:t>
      </w:r>
      <w:r>
        <w:t xml:space="preserve">   native    </w:t>
      </w:r>
      <w:r>
        <w:t xml:space="preserve">   broken    </w:t>
      </w:r>
      <w:r>
        <w:t xml:space="preserve">   acorn    </w:t>
      </w:r>
      <w:r>
        <w:t xml:space="preserve">   label    </w:t>
      </w:r>
      <w:r>
        <w:t xml:space="preserve">   vocal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VCV</dc:title>
  <dcterms:created xsi:type="dcterms:W3CDTF">2021-10-11T11:23:58Z</dcterms:created>
  <dcterms:modified xsi:type="dcterms:W3CDTF">2021-10-11T11:23:58Z</dcterms:modified>
</cp:coreProperties>
</file>