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shown    </w:t>
      </w:r>
      <w:r>
        <w:t xml:space="preserve">   beside    </w:t>
      </w:r>
      <w:r>
        <w:t xml:space="preserve">   chosen    </w:t>
      </w:r>
      <w:r>
        <w:t xml:space="preserve">   thrown    </w:t>
      </w:r>
      <w:r>
        <w:t xml:space="preserve">   donate    </w:t>
      </w:r>
      <w:r>
        <w:t xml:space="preserve">   classify    </w:t>
      </w:r>
      <w:r>
        <w:t xml:space="preserve">   assign    </w:t>
      </w:r>
      <w:r>
        <w:t xml:space="preserve">   cycle    </w:t>
      </w:r>
      <w:r>
        <w:t xml:space="preserve">   decide    </w:t>
      </w:r>
      <w:r>
        <w:t xml:space="preserve">   excite    </w:t>
      </w:r>
      <w:r>
        <w:t xml:space="preserve">   deny    </w:t>
      </w:r>
      <w:r>
        <w:t xml:space="preserve">   design    </w:t>
      </w:r>
      <w:r>
        <w:t xml:space="preserve">   describe    </w:t>
      </w:r>
      <w:r>
        <w:t xml:space="preserve">   style    </w:t>
      </w:r>
      <w:r>
        <w:t xml:space="preserve">   silent    </w:t>
      </w:r>
      <w:r>
        <w:t xml:space="preserve">   supply    </w:t>
      </w:r>
      <w:r>
        <w:t xml:space="preserve">   growth    </w:t>
      </w:r>
      <w:r>
        <w:t xml:space="preserve">   arrive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</dc:title>
  <dcterms:created xsi:type="dcterms:W3CDTF">2021-10-11T11:24:13Z</dcterms:created>
  <dcterms:modified xsi:type="dcterms:W3CDTF">2021-10-11T11:24:13Z</dcterms:modified>
</cp:coreProperties>
</file>