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Vowel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line    </w:t>
      </w:r>
      <w:r>
        <w:t xml:space="preserve">   note    </w:t>
      </w:r>
      <w:r>
        <w:t xml:space="preserve">   same    </w:t>
      </w:r>
      <w:r>
        <w:t xml:space="preserve">   side    </w:t>
      </w:r>
      <w:r>
        <w:t xml:space="preserve">   smile    </w:t>
      </w:r>
      <w:r>
        <w:t xml:space="preserve">   stone    </w:t>
      </w:r>
      <w:r>
        <w:t xml:space="preserve">   wake    </w:t>
      </w:r>
      <w:r>
        <w:t xml:space="preserve">   wave    </w:t>
      </w:r>
      <w:r>
        <w:t xml:space="preserve">  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review</dc:title>
  <dcterms:created xsi:type="dcterms:W3CDTF">2021-10-11T11:24:22Z</dcterms:created>
  <dcterms:modified xsi:type="dcterms:W3CDTF">2021-10-11T11:24:22Z</dcterms:modified>
</cp:coreProperties>
</file>