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Miraculous    </w:t>
      </w:r>
      <w:r>
        <w:t xml:space="preserve">   Deprived    </w:t>
      </w:r>
      <w:r>
        <w:t xml:space="preserve">   Culprit    </w:t>
      </w:r>
      <w:r>
        <w:t xml:space="preserve">   Mentor    </w:t>
      </w:r>
      <w:r>
        <w:t xml:space="preserve">   Tumult    </w:t>
      </w:r>
      <w:r>
        <w:t xml:space="preserve">   Employed    </w:t>
      </w:r>
      <w:r>
        <w:t xml:space="preserve">   Grimly    </w:t>
      </w:r>
      <w:r>
        <w:t xml:space="preserve">   Scholastic    </w:t>
      </w:r>
      <w:r>
        <w:t xml:space="preserve">   Pursuit    </w:t>
      </w:r>
      <w:r>
        <w:t xml:space="preserve">   Contested    </w:t>
      </w:r>
      <w:r>
        <w:t xml:space="preserve">   Defeat    </w:t>
      </w:r>
      <w:r>
        <w:t xml:space="preserve">   Abuse    </w:t>
      </w:r>
      <w:r>
        <w:t xml:space="preserve">   Reproach    </w:t>
      </w:r>
      <w:r>
        <w:t xml:space="preserve">   Terrain    </w:t>
      </w:r>
      <w:r>
        <w:t xml:space="preserve">   Exceed    </w:t>
      </w:r>
      <w:r>
        <w:t xml:space="preserve">   Confine    </w:t>
      </w:r>
      <w:r>
        <w:t xml:space="preserve">   Delete    </w:t>
      </w:r>
      <w:r>
        <w:t xml:space="preserve">   Lonesome    </w:t>
      </w:r>
      <w:r>
        <w:t xml:space="preserve">   Forgave    </w:t>
      </w:r>
      <w:r>
        <w:t xml:space="preserve">   Conceal    </w:t>
      </w:r>
      <w:r>
        <w:t xml:space="preserve">   Rely    </w:t>
      </w:r>
      <w:r>
        <w:t xml:space="preserve">   Coax    </w:t>
      </w:r>
      <w:r>
        <w:t xml:space="preserve">   Succeed    </w:t>
      </w:r>
      <w:r>
        <w:t xml:space="preserve">   Rhyme    </w:t>
      </w:r>
      <w:r>
        <w:t xml:space="preserve">   Devote    </w:t>
      </w:r>
      <w:r>
        <w:t xml:space="preserve">   Faithful    </w:t>
      </w:r>
      <w:r>
        <w:t xml:space="preserve">   Strive    </w:t>
      </w:r>
      <w:r>
        <w:t xml:space="preserve">   Mute    </w:t>
      </w:r>
      <w:r>
        <w:t xml:space="preserve">   Bracelet    </w:t>
      </w:r>
      <w:r>
        <w:t xml:space="preserve">  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2021-10-11T11:24:25Z</dcterms:created>
  <dcterms:modified xsi:type="dcterms:W3CDTF">2021-10-11T11:24:25Z</dcterms:modified>
</cp:coreProperties>
</file>