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quietly    </w:t>
      </w:r>
      <w:r>
        <w:t xml:space="preserve">   mighty    </w:t>
      </w:r>
      <w:r>
        <w:t xml:space="preserve">   bone    </w:t>
      </w:r>
      <w:r>
        <w:t xml:space="preserve">   scold    </w:t>
      </w:r>
      <w:r>
        <w:t xml:space="preserve">   coast    </w:t>
      </w:r>
      <w:r>
        <w:t xml:space="preserve">   few    </w:t>
      </w:r>
      <w:r>
        <w:t xml:space="preserve">   drew    </w:t>
      </w:r>
      <w:r>
        <w:t xml:space="preserve">   music    </w:t>
      </w:r>
      <w:r>
        <w:t xml:space="preserve">   mule    </w:t>
      </w:r>
      <w:r>
        <w:t xml:space="preserve">   cute    </w:t>
      </w:r>
      <w:r>
        <w:t xml:space="preserve">   cube    </w:t>
      </w:r>
      <w:r>
        <w:t xml:space="preserve">   child    </w:t>
      </w:r>
      <w:r>
        <w:t xml:space="preserve">   grind    </w:t>
      </w:r>
      <w:r>
        <w:t xml:space="preserve">   bright    </w:t>
      </w:r>
      <w:r>
        <w:t xml:space="preserve">   right    </w:t>
      </w:r>
      <w:r>
        <w:t xml:space="preserve">   tight    </w:t>
      </w:r>
      <w:r>
        <w:t xml:space="preserve">   tied    </w:t>
      </w:r>
      <w:r>
        <w:t xml:space="preserve">   pie    </w:t>
      </w:r>
      <w:r>
        <w:t xml:space="preserve">   fry    </w:t>
      </w:r>
      <w:r>
        <w:t xml:space="preserve">   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Vowels</dc:title>
  <dcterms:created xsi:type="dcterms:W3CDTF">2021-10-11T11:24:49Z</dcterms:created>
  <dcterms:modified xsi:type="dcterms:W3CDTF">2021-10-11T11:24:49Z</dcterms:modified>
</cp:coreProperties>
</file>