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tail    </w:t>
      </w:r>
      <w:r>
        <w:t xml:space="preserve">   nail    </w:t>
      </w:r>
      <w:r>
        <w:t xml:space="preserve">   mail    </w:t>
      </w:r>
      <w:r>
        <w:t xml:space="preserve">   load    </w:t>
      </w:r>
      <w:r>
        <w:t xml:space="preserve">   coat    </w:t>
      </w:r>
      <w:r>
        <w:t xml:space="preserve">   boat    </w:t>
      </w:r>
      <w:r>
        <w:t xml:space="preserve">   fail    </w:t>
      </w:r>
      <w:r>
        <w:t xml:space="preserve">   snail    </w:t>
      </w:r>
      <w:r>
        <w:t xml:space="preserve">   lake    </w:t>
      </w:r>
      <w:r>
        <w:t xml:space="preserve">   shake    </w:t>
      </w:r>
      <w:r>
        <w:t xml:space="preserve">   cake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2021-10-11T11:24:54Z</dcterms:created>
  <dcterms:modified xsi:type="dcterms:W3CDTF">2021-10-11T11:24:54Z</dcterms:modified>
</cp:coreProperties>
</file>