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great    </w:t>
      </w:r>
      <w:r>
        <w:t xml:space="preserve">   family    </w:t>
      </w:r>
      <w:r>
        <w:t xml:space="preserve">   blue    </w:t>
      </w:r>
      <w:r>
        <w:t xml:space="preserve">   fly    </w:t>
      </w:r>
      <w:r>
        <w:t xml:space="preserve">   night    </w:t>
      </w:r>
      <w:r>
        <w:t xml:space="preserve">   swift    </w:t>
      </w:r>
      <w:r>
        <w:t xml:space="preserve">   stream    </w:t>
      </w:r>
      <w:r>
        <w:t xml:space="preserve">   glow    </w:t>
      </w:r>
      <w:r>
        <w:t xml:space="preserve">   stop    </w:t>
      </w:r>
      <w:r>
        <w:t xml:space="preserve">   ant    </w:t>
      </w:r>
      <w:r>
        <w:t xml:space="preserve">   hope    </w:t>
      </w:r>
      <w:r>
        <w:t xml:space="preserve">   sneeze    </w:t>
      </w:r>
      <w:r>
        <w:t xml:space="preserve">   bloom    </w:t>
      </w:r>
      <w:r>
        <w:t xml:space="preserve">   smile    </w:t>
      </w:r>
      <w:r>
        <w:t xml:space="preserve">   happy    </w:t>
      </w:r>
      <w:r>
        <w:t xml:space="preserve">  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2021-10-11T11:25:09Z</dcterms:created>
  <dcterms:modified xsi:type="dcterms:W3CDTF">2021-10-11T11:25:09Z</dcterms:modified>
</cp:coreProperties>
</file>