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mail    </w:t>
      </w:r>
      <w:r>
        <w:t xml:space="preserve">   coat    </w:t>
      </w:r>
      <w:r>
        <w:t xml:space="preserve">   gloat    </w:t>
      </w:r>
      <w:r>
        <w:t xml:space="preserve">   grow    </w:t>
      </w:r>
      <w:r>
        <w:t xml:space="preserve">   kite    </w:t>
      </w:r>
      <w:r>
        <w:t xml:space="preserve">   lake    </w:t>
      </w:r>
      <w:r>
        <w:t xml:space="preserve">   leap    </w:t>
      </w:r>
      <w:r>
        <w:t xml:space="preserve">   beat    </w:t>
      </w:r>
      <w:r>
        <w:t xml:space="preserve">   lime    </w:t>
      </w:r>
      <w:r>
        <w:t xml:space="preserve">   cute    </w:t>
      </w:r>
      <w:r>
        <w:t xml:space="preserve">   you    </w:t>
      </w:r>
      <w:r>
        <w:t xml:space="preserve">   like    </w:t>
      </w:r>
      <w:r>
        <w:t xml:space="preserve">   boat    </w:t>
      </w:r>
      <w:r>
        <w:t xml:space="preserve">   late    </w:t>
      </w:r>
      <w:r>
        <w:t xml:space="preserve">   bait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2021-10-11T11:24:02Z</dcterms:created>
  <dcterms:modified xsi:type="dcterms:W3CDTF">2021-10-11T11:24:02Z</dcterms:modified>
</cp:coreProperties>
</file>