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Long Vowels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LIFETIME    </w:t>
      </w:r>
      <w:r>
        <w:t xml:space="preserve">   DECAY    </w:t>
      </w:r>
      <w:r>
        <w:t xml:space="preserve">   STUFF    </w:t>
      </w:r>
      <w:r>
        <w:t xml:space="preserve">   DAMP    </w:t>
      </w:r>
      <w:r>
        <w:t xml:space="preserve">   TENTH    </w:t>
      </w:r>
      <w:r>
        <w:t xml:space="preserve">   GRIND    </w:t>
      </w:r>
      <w:r>
        <w:t xml:space="preserve">   TOW    </w:t>
      </w:r>
      <w:r>
        <w:t xml:space="preserve">   PREY    </w:t>
      </w:r>
      <w:r>
        <w:t xml:space="preserve">   AIM    </w:t>
      </w:r>
      <w:r>
        <w:t xml:space="preserve">   FOLKS    </w:t>
      </w:r>
      <w:r>
        <w:t xml:space="preserve">   YOLK    </w:t>
      </w:r>
      <w:r>
        <w:t xml:space="preserve">   GROWTH    </w:t>
      </w:r>
      <w:r>
        <w:t xml:space="preserve">   OAK    </w:t>
      </w:r>
      <w:r>
        <w:t xml:space="preserve">   TYPE    </w:t>
      </w:r>
      <w:r>
        <w:t xml:space="preserve">   THEME    </w:t>
      </w:r>
      <w:r>
        <w:t xml:space="preserve">   COACH    </w:t>
      </w:r>
      <w:r>
        <w:t xml:space="preserve">   PAID    </w:t>
      </w:r>
      <w:r>
        <w:t xml:space="preserve">   HEAP    </w:t>
      </w:r>
      <w:r>
        <w:t xml:space="preserve">   GREET    </w:t>
      </w:r>
      <w:r>
        <w:t xml:space="preserve">   PLEAD    </w:t>
      </w:r>
      <w:r>
        <w:t xml:space="preserve">   GREED    </w:t>
      </w:r>
      <w:r>
        <w:t xml:space="preserve">   SPICE    </w:t>
      </w:r>
      <w:r>
        <w:t xml:space="preserve">   SHAVE    </w:t>
      </w:r>
      <w:r>
        <w:t xml:space="preserve">   BRIDE    </w:t>
      </w:r>
      <w:r>
        <w:t xml:space="preserve">   PASTE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Long Vowels </dc:title>
  <dcterms:created xsi:type="dcterms:W3CDTF">2021-10-11T11:24:04Z</dcterms:created>
  <dcterms:modified xsi:type="dcterms:W3CDTF">2021-10-11T11:24:04Z</dcterms:modified>
</cp:coreProperties>
</file>