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Vowels a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wait    </w:t>
      </w:r>
      <w:r>
        <w:t xml:space="preserve">   glass    </w:t>
      </w:r>
      <w:r>
        <w:t xml:space="preserve">   rain    </w:t>
      </w:r>
      <w:r>
        <w:t xml:space="preserve">   trade    </w:t>
      </w:r>
      <w:r>
        <w:t xml:space="preserve">   stay    </w:t>
      </w:r>
      <w:r>
        <w:t xml:space="preserve">   stand    </w:t>
      </w:r>
      <w:r>
        <w:t xml:space="preserve">   nail    </w:t>
      </w:r>
      <w:r>
        <w:t xml:space="preserve">   tray    </w:t>
      </w:r>
      <w:r>
        <w:t xml:space="preserve">   brave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a patterns</dc:title>
  <dcterms:created xsi:type="dcterms:W3CDTF">2021-10-11T11:23:56Z</dcterms:created>
  <dcterms:modified xsi:type="dcterms:W3CDTF">2021-10-11T11:23:56Z</dcterms:modified>
</cp:coreProperties>
</file>