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 'ai'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afraid    </w:t>
      </w:r>
      <w:r>
        <w:t xml:space="preserve">   said    </w:t>
      </w:r>
      <w:r>
        <w:t xml:space="preserve">   paid    </w:t>
      </w:r>
      <w:r>
        <w:t xml:space="preserve">   trail    </w:t>
      </w:r>
      <w:r>
        <w:t xml:space="preserve">   snail    </w:t>
      </w:r>
      <w:r>
        <w:t xml:space="preserve">   tail    </w:t>
      </w:r>
      <w:r>
        <w:t xml:space="preserve">   nail    </w:t>
      </w:r>
      <w:r>
        <w:t xml:space="preserve">   chain    </w:t>
      </w:r>
      <w:r>
        <w:t xml:space="preserve">   train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'ai' words</dc:title>
  <dcterms:created xsi:type="dcterms:W3CDTF">2021-10-11T11:25:01Z</dcterms:created>
  <dcterms:modified xsi:type="dcterms:W3CDTF">2021-10-11T11:25:01Z</dcterms:modified>
</cp:coreProperties>
</file>