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those    </w:t>
      </w:r>
      <w:r>
        <w:t xml:space="preserve">   these    </w:t>
      </w:r>
      <w:r>
        <w:t xml:space="preserve">   rule    </w:t>
      </w:r>
      <w:r>
        <w:t xml:space="preserve">   life    </w:t>
      </w:r>
      <w:r>
        <w:t xml:space="preserve">   flame    </w:t>
      </w:r>
      <w:r>
        <w:t xml:space="preserve">   brake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cube    </w:t>
      </w:r>
      <w:r>
        <w:t xml:space="preserve">   invite    </w:t>
      </w:r>
      <w:r>
        <w:t xml:space="preserve">   cone    </w:t>
      </w:r>
      <w:r>
        <w:t xml:space="preserve">   excuse    </w:t>
      </w:r>
      <w:r>
        <w:t xml:space="preserve">   save    </w:t>
      </w:r>
      <w:r>
        <w:t xml:space="preserve">   mile    </w:t>
      </w:r>
      <w:r>
        <w:t xml:space="preserve">   spoke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 </dc:title>
  <dcterms:created xsi:type="dcterms:W3CDTF">2021-10-11T11:24:12Z</dcterms:created>
  <dcterms:modified xsi:type="dcterms:W3CDTF">2021-10-11T11:24:12Z</dcterms:modified>
</cp:coreProperties>
</file>