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Vowels, e, o,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June    </w:t>
      </w:r>
      <w:r>
        <w:t xml:space="preserve">   dream    </w:t>
      </w:r>
      <w:r>
        <w:t xml:space="preserve">   glue    </w:t>
      </w:r>
      <w:r>
        <w:t xml:space="preserve">   tree    </w:t>
      </w:r>
      <w:r>
        <w:t xml:space="preserve">   goat    </w:t>
      </w:r>
      <w:r>
        <w:t xml:space="preserve">   nose    </w:t>
      </w:r>
      <w:r>
        <w:t xml:space="preserve">   tube    </w:t>
      </w:r>
      <w:r>
        <w:t xml:space="preserve">   jeans    </w:t>
      </w:r>
      <w:r>
        <w:t xml:space="preserve">   toe    </w:t>
      </w:r>
      <w:r>
        <w:t xml:space="preserve">   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Vowels, e, o, u</dc:title>
  <dcterms:created xsi:type="dcterms:W3CDTF">2021-10-11T11:23:36Z</dcterms:created>
  <dcterms:modified xsi:type="dcterms:W3CDTF">2021-10-11T11:23:36Z</dcterms:modified>
</cp:coreProperties>
</file>