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that work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 dried clay used to make houses.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houses the Plains Indians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super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moving tribe of Indians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get lost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you’re sad,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flat are that some Native Americans lived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word for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has a similar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fancy word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bigger version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show the direction the wind is blowing in</w:t>
            </w:r>
          </w:p>
        </w:tc>
      </w:tr>
    </w:tbl>
    <w:p>
      <w:pPr>
        <w:pStyle w:val="WordBankMedium"/>
      </w:pPr>
      <w:r>
        <w:t xml:space="preserve">   Maze    </w:t>
      </w:r>
      <w:r>
        <w:t xml:space="preserve">   Mope    </w:t>
      </w:r>
      <w:r>
        <w:t xml:space="preserve">   Rage    </w:t>
      </w:r>
      <w:r>
        <w:t xml:space="preserve">   Female    </w:t>
      </w:r>
      <w:r>
        <w:t xml:space="preserve">   Different    </w:t>
      </w:r>
      <w:r>
        <w:t xml:space="preserve">   Vane    </w:t>
      </w:r>
      <w:r>
        <w:t xml:space="preserve">   Prison    </w:t>
      </w:r>
      <w:r>
        <w:t xml:space="preserve">   Nomadic    </w:t>
      </w:r>
      <w:r>
        <w:t xml:space="preserve">   Teepee    </w:t>
      </w:r>
      <w:r>
        <w:t xml:space="preserve">   Pueblo    </w:t>
      </w:r>
      <w:r>
        <w:t xml:space="preserve">   Plateau    </w:t>
      </w:r>
      <w:r>
        <w:t xml:space="preserve">   Unwise    </w:t>
      </w:r>
      <w:r>
        <w:t xml:space="preserve">   Synonym    </w:t>
      </w:r>
      <w:r>
        <w:t xml:space="preserve">   Adobe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2021-10-11T11:24:17Z</dcterms:created>
  <dcterms:modified xsi:type="dcterms:W3CDTF">2021-10-11T11:24:17Z</dcterms:modified>
</cp:coreProperties>
</file>