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Walk To Water Vocab. #1             By: Cassie Ackerman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stiff,grass-like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mark on the body to show identity,a tradition in coming-of-age ceremonies in some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support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covered by a person's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amount of time between the birth of a person and the person's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spread out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round fruit whose shell can be used as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loud,explosive sound made by a car or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Firearms (guns,etc.)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grain (like cereal)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scatter about carlessly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were people get 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mud-like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Temporary,do-it-yourself substance for the desired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features of the land (hilly,rocky,etc.)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 Vocab. #1             By: Cassie Ackerman</dc:title>
  <dcterms:created xsi:type="dcterms:W3CDTF">2021-10-11T11:23:45Z</dcterms:created>
  <dcterms:modified xsi:type="dcterms:W3CDTF">2021-10-11T11:23:45Z</dcterms:modified>
</cp:coreProperties>
</file>