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Walk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majority    </w:t>
      </w:r>
      <w:r>
        <w:t xml:space="preserve">   minority    </w:t>
      </w:r>
      <w:r>
        <w:t xml:space="preserve">   mandela    </w:t>
      </w:r>
      <w:r>
        <w:t xml:space="preserve">   president    </w:t>
      </w:r>
      <w:r>
        <w:t xml:space="preserve">   prison    </w:t>
      </w:r>
      <w:r>
        <w:t xml:space="preserve">   treason    </w:t>
      </w:r>
      <w:r>
        <w:t xml:space="preserve">   protests    </w:t>
      </w:r>
      <w:r>
        <w:t xml:space="preserve">   land    </w:t>
      </w:r>
      <w:r>
        <w:t xml:space="preserve">   stolen    </w:t>
      </w:r>
      <w:r>
        <w:t xml:space="preserve">   proof    </w:t>
      </w:r>
      <w:r>
        <w:t xml:space="preserve">   africa    </w:t>
      </w:r>
      <w:r>
        <w:t xml:space="preserve">   government    </w:t>
      </w:r>
      <w:r>
        <w:t xml:space="preserve">   unjust    </w:t>
      </w:r>
      <w:r>
        <w:t xml:space="preserve">   laws    </w:t>
      </w:r>
      <w:r>
        <w:t xml:space="preserve">   apartheid    </w:t>
      </w:r>
      <w:r>
        <w:t xml:space="preserve">   race    </w:t>
      </w:r>
      <w:r>
        <w:t xml:space="preserve">   discriminate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Freedom</dc:title>
  <dcterms:created xsi:type="dcterms:W3CDTF">2021-10-11T11:25:03Z</dcterms:created>
  <dcterms:modified xsi:type="dcterms:W3CDTF">2021-10-11T11:25:03Z</dcterms:modified>
</cp:coreProperties>
</file>