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He_______ in court, knowing the statement was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Multiple people or a group of people who are going against something, typically a government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Ugh, Mr. Jones  ______ on for so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rained down ______ shells in the was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heard a strange noise, we _____ our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Slowly, tiredly, with out enthusiasm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He______ along to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at peace, accepting and embracing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it was getting late, it was also getting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felt so much ______ towards the homeless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 broke up with her, the air was so ______ you could cut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 behind in movement, development, or progress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</dc:title>
  <dcterms:created xsi:type="dcterms:W3CDTF">2021-10-11T11:24:28Z</dcterms:created>
  <dcterms:modified xsi:type="dcterms:W3CDTF">2021-10-11T11:24:28Z</dcterms:modified>
</cp:coreProperties>
</file>