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that they were learning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tribe the main character of the story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they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of the side story's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they walked so long to get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side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tribe the main character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that they 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member of the group the main character was in that gave them honey.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</dc:title>
  <dcterms:created xsi:type="dcterms:W3CDTF">2021-10-11T11:23:54Z</dcterms:created>
  <dcterms:modified xsi:type="dcterms:W3CDTF">2021-10-11T11:23:54Z</dcterms:modified>
</cp:coreProperties>
</file>