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earnestly    </w:t>
      </w:r>
      <w:r>
        <w:t xml:space="preserve">   refugee    </w:t>
      </w:r>
      <w:r>
        <w:t xml:space="preserve">   monotonous    </w:t>
      </w:r>
      <w:r>
        <w:t xml:space="preserve">   inhabit    </w:t>
      </w:r>
      <w:r>
        <w:t xml:space="preserve">   remote    </w:t>
      </w:r>
      <w:r>
        <w:t xml:space="preserve">   vague    </w:t>
      </w:r>
      <w:r>
        <w:t xml:space="preserve">   rumor    </w:t>
      </w:r>
      <w:r>
        <w:t xml:space="preserve">   misery    </w:t>
      </w:r>
      <w:r>
        <w:t xml:space="preserve">   prodding    </w:t>
      </w:r>
      <w:r>
        <w:t xml:space="preserve">   scythed    </w:t>
      </w:r>
      <w:r>
        <w:t xml:space="preserve">   solemn    </w:t>
      </w:r>
      <w:r>
        <w:t xml:space="preserve">   honeycomb    </w:t>
      </w:r>
      <w:r>
        <w:t xml:space="preserve">   gingerly    </w:t>
      </w:r>
      <w:r>
        <w:t xml:space="preserve">   daze    </w:t>
      </w:r>
      <w:r>
        <w:t xml:space="preserve">   artillery    </w:t>
      </w:r>
      <w:r>
        <w:t xml:space="preserve">   gourd    </w:t>
      </w:r>
      <w:r>
        <w:t xml:space="preserve">   shrouded    </w:t>
      </w:r>
      <w:r>
        <w:t xml:space="preserve">   independence    </w:t>
      </w:r>
      <w:r>
        <w:t xml:space="preserve">   rebels    </w:t>
      </w:r>
      <w:r>
        <w:t xml:space="preserve">   droned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2021-10-11T11:24:22Z</dcterms:created>
  <dcterms:modified xsi:type="dcterms:W3CDTF">2021-10-11T11:24:22Z</dcterms:modified>
</cp:coreProperties>
</file>