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Long Walk to Water word scramble</w:t>
      </w:r>
    </w:p>
    <w:p>
      <w:pPr>
        <w:pStyle w:val="Questions"/>
      </w:pPr>
      <w:r>
        <w:t xml:space="preserve">1. MOSNNOOOUT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IREDRFE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GAEGU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LELERESTNS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ADIR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HPACRDE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EVIEVRD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EFERGEU PCAM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GYGIGNLRUD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AETCIEMDA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AHOSC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ERMICSSLE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Walk to Water word scramble</dc:title>
  <dcterms:created xsi:type="dcterms:W3CDTF">2021-10-11T11:23:52Z</dcterms:created>
  <dcterms:modified xsi:type="dcterms:W3CDTF">2021-10-11T11:23:52Z</dcterms:modified>
</cp:coreProperties>
</file>