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Walk to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tribe that Salva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that lived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Salva ends up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Nya and Salva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where Salva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Salva's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they go after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Nya goes and gets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Sudan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Salva was when war hit his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aid worker that taught Salva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tribe Nya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Nya's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Salva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that lived in 1985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 word search</dc:title>
  <dcterms:created xsi:type="dcterms:W3CDTF">2021-10-11T11:24:08Z</dcterms:created>
  <dcterms:modified xsi:type="dcterms:W3CDTF">2021-10-11T11:24:08Z</dcterms:modified>
</cp:coreProperties>
</file>