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awards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 Shawn asked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used to kill Shawn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Jason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number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elevator was full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ghost in the 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Shawn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number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is not allowed to look in Shawn's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"L"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Genre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Way Down</dc:title>
  <dcterms:created xsi:type="dcterms:W3CDTF">2021-10-11T11:24:41Z</dcterms:created>
  <dcterms:modified xsi:type="dcterms:W3CDTF">2021-10-11T11:24:41Z</dcterms:modified>
</cp:coreProperties>
</file>