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Frick    </w:t>
      </w:r>
      <w:r>
        <w:t xml:space="preserve">   Uncle Mark    </w:t>
      </w:r>
      <w:r>
        <w:t xml:space="preserve">   Dani    </w:t>
      </w:r>
      <w:r>
        <w:t xml:space="preserve">   Elevator    </w:t>
      </w:r>
      <w:r>
        <w:t xml:space="preserve">   Death    </w:t>
      </w:r>
      <w:r>
        <w:t xml:space="preserve">   Snitching    </w:t>
      </w:r>
      <w:r>
        <w:t xml:space="preserve">   Crying    </w:t>
      </w:r>
      <w:r>
        <w:t xml:space="preserve">   Rules    </w:t>
      </w:r>
      <w:r>
        <w:t xml:space="preserve">   Buck    </w:t>
      </w:r>
      <w:r>
        <w:t xml:space="preserve">   Will    </w:t>
      </w:r>
      <w:r>
        <w:t xml:space="preserve">   Shawn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Way Down</dc:title>
  <dcterms:created xsi:type="dcterms:W3CDTF">2021-10-11T11:24:52Z</dcterms:created>
  <dcterms:modified xsi:type="dcterms:W3CDTF">2021-10-11T11:24:52Z</dcterms:modified>
</cp:coreProperties>
</file>