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riggs    </w:t>
      </w:r>
      <w:r>
        <w:t xml:space="preserve">   iceman    </w:t>
      </w:r>
      <w:r>
        <w:t xml:space="preserve">   buck    </w:t>
      </w:r>
      <w:r>
        <w:t xml:space="preserve">   cigarettes    </w:t>
      </w:r>
      <w:r>
        <w:t xml:space="preserve">   mark    </w:t>
      </w:r>
      <w:r>
        <w:t xml:space="preserve">   dani    </w:t>
      </w:r>
      <w:r>
        <w:t xml:space="preserve">   middle drawer    </w:t>
      </w:r>
      <w:r>
        <w:t xml:space="preserve">   revenge    </w:t>
      </w:r>
      <w:r>
        <w:t xml:space="preserve">   elevator    </w:t>
      </w:r>
      <w:r>
        <w:t xml:space="preserve">   beef    </w:t>
      </w:r>
      <w:r>
        <w:t xml:space="preserve">   camera    </w:t>
      </w:r>
      <w:r>
        <w:t xml:space="preserve">   the rules    </w:t>
      </w:r>
      <w:r>
        <w:t xml:space="preserve">   father    </w:t>
      </w:r>
      <w:r>
        <w:t xml:space="preserve">   frick    </w:t>
      </w:r>
      <w:r>
        <w:t xml:space="preserve">   shawn    </w:t>
      </w:r>
      <w:r>
        <w:t xml:space="preserve">   will    </w:t>
      </w:r>
      <w:r>
        <w:t xml:space="preserve">   gun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Way Down</dc:title>
  <dcterms:created xsi:type="dcterms:W3CDTF">2021-10-11T11:24:56Z</dcterms:created>
  <dcterms:modified xsi:type="dcterms:W3CDTF">2021-10-11T11:24:56Z</dcterms:modified>
</cp:coreProperties>
</file>