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jasonreynolds    </w:t>
      </w:r>
      <w:r>
        <w:t xml:space="preserve">   snitching    </w:t>
      </w:r>
      <w:r>
        <w:t xml:space="preserve">   onegun    </w:t>
      </w:r>
      <w:r>
        <w:t xml:space="preserve">   shawn    </w:t>
      </w:r>
      <w:r>
        <w:t xml:space="preserve">   gunshot    </w:t>
      </w:r>
      <w:r>
        <w:t xml:space="preserve">   sevenfloors    </w:t>
      </w:r>
      <w:r>
        <w:t xml:space="preserve">   death    </w:t>
      </w:r>
      <w:r>
        <w:t xml:space="preserve">   brother    </w:t>
      </w:r>
      <w:r>
        <w:t xml:space="preserve">   screaming    </w:t>
      </w:r>
      <w:r>
        <w:t xml:space="preserve">   william    </w:t>
      </w:r>
      <w:r>
        <w:t xml:space="preserve">   sixseconds    </w:t>
      </w:r>
      <w:r>
        <w:t xml:space="preserve">   mother    </w:t>
      </w:r>
      <w:r>
        <w:t xml:space="preserve">   crying    </w:t>
      </w:r>
      <w:r>
        <w:t xml:space="preserve">   revenge    </w:t>
      </w:r>
      <w:r>
        <w:t xml:space="preserve">   therules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</dc:title>
  <dcterms:created xsi:type="dcterms:W3CDTF">2021-10-11T11:24:58Z</dcterms:created>
  <dcterms:modified xsi:type="dcterms:W3CDTF">2021-10-11T11:24:58Z</dcterms:modified>
</cp:coreProperties>
</file>