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Way Down : Anagrams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REYNOLDS    </w:t>
      </w:r>
      <w:r>
        <w:t xml:space="preserve">   JASON    </w:t>
      </w:r>
      <w:r>
        <w:t xml:space="preserve">   Attic    </w:t>
      </w:r>
      <w:r>
        <w:t xml:space="preserve">   TACTIC    </w:t>
      </w:r>
      <w:r>
        <w:t xml:space="preserve">   rented    </w:t>
      </w:r>
      <w:r>
        <w:t xml:space="preserve">   PRETEND    </w:t>
      </w:r>
      <w:r>
        <w:t xml:space="preserve">   neither    </w:t>
      </w:r>
      <w:r>
        <w:t xml:space="preserve">   inherite    </w:t>
      </w:r>
      <w:r>
        <w:t xml:space="preserve">   rinses    </w:t>
      </w:r>
      <w:r>
        <w:t xml:space="preserve">   sirens    </w:t>
      </w:r>
      <w:r>
        <w:t xml:space="preserve">   creams    </w:t>
      </w:r>
      <w:r>
        <w:t xml:space="preserve">   SCREAM    </w:t>
      </w:r>
      <w:r>
        <w:t xml:space="preserve">   Visuals    </w:t>
      </w:r>
      <w:r>
        <w:t xml:space="preserve">   Rivals    </w:t>
      </w:r>
      <w:r>
        <w:t xml:space="preserve">   Survival    </w:t>
      </w:r>
      <w:r>
        <w:t xml:space="preserve">   REPROBATE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Way Down : Anagrams</dc:title>
  <dcterms:created xsi:type="dcterms:W3CDTF">2021-10-11T11:24:39Z</dcterms:created>
  <dcterms:modified xsi:type="dcterms:W3CDTF">2021-10-11T11:24:39Z</dcterms:modified>
</cp:coreProperties>
</file>