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Lashing Staff    </w:t>
      </w:r>
      <w:r>
        <w:t xml:space="preserve">   Wolf Teeth Club    </w:t>
      </w:r>
      <w:r>
        <w:t xml:space="preserve">   Wolf Spear    </w:t>
      </w:r>
      <w:r>
        <w:t xml:space="preserve">   Eagle Head Sword    </w:t>
      </w:r>
      <w:r>
        <w:t xml:space="preserve">   Long Handled Sword    </w:t>
      </w:r>
      <w:r>
        <w:t xml:space="preserve">   Dragon Whisker Fork    </w:t>
      </w:r>
      <w:r>
        <w:t xml:space="preserve">   Flying Fork    </w:t>
      </w:r>
      <w:r>
        <w:t xml:space="preserve">   Two Teeth Fork    </w:t>
      </w:r>
      <w:r>
        <w:t xml:space="preserve">   Tiger Fork    </w:t>
      </w:r>
      <w:r>
        <w:t xml:space="preserve">   Hoe    </w:t>
      </w:r>
      <w:r>
        <w:t xml:space="preserve">   Rake    </w:t>
      </w:r>
      <w:r>
        <w:t xml:space="preserve">   Gold Coin Spade    </w:t>
      </w:r>
      <w:r>
        <w:t xml:space="preserve">   Monk Spade    </w:t>
      </w:r>
      <w:r>
        <w:t xml:space="preserve">   Monk Krudgel    </w:t>
      </w:r>
      <w:r>
        <w:t xml:space="preserve">   Buddha Hand    </w:t>
      </w:r>
      <w:r>
        <w:t xml:space="preserve">   Pen    </w:t>
      </w:r>
      <w:r>
        <w:t xml:space="preserve">   Talon    </w:t>
      </w:r>
      <w:r>
        <w:t xml:space="preserve">   Hooked Single spear    </w:t>
      </w:r>
      <w:r>
        <w:t xml:space="preserve">   Snake Spear    </w:t>
      </w:r>
      <w:r>
        <w:t xml:space="preserve">   Double Headed Spear    </w:t>
      </w:r>
      <w:r>
        <w:t xml:space="preserve">   Single Halbert    </w:t>
      </w:r>
      <w:r>
        <w:t xml:space="preserve">   Halbert    </w:t>
      </w:r>
      <w:r>
        <w:t xml:space="preserve">   Long Stick Axe    </w:t>
      </w:r>
      <w:r>
        <w:t xml:space="preserve">   Lance    </w:t>
      </w:r>
      <w:r>
        <w:t xml:space="preserve">   Dagger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Weapons</dc:title>
  <dcterms:created xsi:type="dcterms:W3CDTF">2021-10-11T11:25:14Z</dcterms:created>
  <dcterms:modified xsi:type="dcterms:W3CDTF">2021-10-11T11:25:14Z</dcterms:modified>
</cp:coreProperties>
</file>