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stay    </w:t>
      </w:r>
      <w:r>
        <w:t xml:space="preserve">   stain    </w:t>
      </w:r>
      <w:r>
        <w:t xml:space="preserve">   train    </w:t>
      </w:r>
      <w:r>
        <w:t xml:space="preserve">   rain    </w:t>
      </w:r>
      <w:r>
        <w:t xml:space="preserve">   lay    </w:t>
      </w:r>
      <w:r>
        <w:t xml:space="preserve">   grain    </w:t>
      </w:r>
      <w:r>
        <w:t xml:space="preserve">   sail    </w:t>
      </w:r>
      <w:r>
        <w:t xml:space="preserve">   mail    </w:t>
      </w:r>
      <w:r>
        <w:t xml:space="preserve">   way    </w:t>
      </w:r>
      <w:r>
        <w:t xml:space="preserve">   day    </w:t>
      </w:r>
      <w:r>
        <w:t xml:space="preserve">   paint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</dc:title>
  <dcterms:created xsi:type="dcterms:W3CDTF">2021-10-11T11:23:55Z</dcterms:created>
  <dcterms:modified xsi:type="dcterms:W3CDTF">2021-10-11T11:23:55Z</dcterms:modified>
</cp:coreProperties>
</file>