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 CVCe words in sentences!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Fires make hot ______s.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eat off a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tubing at the 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you please help me _____ these leaves?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people use a _____ to help them walk.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flowers in a _____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 flies in the air.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in first ______ 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______ cookies in the oven.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____ silently when we are in the halls.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CVCe words in sentences!</dc:title>
  <dcterms:created xsi:type="dcterms:W3CDTF">2021-10-11T11:24:04Z</dcterms:created>
  <dcterms:modified xsi:type="dcterms:W3CDTF">2021-10-11T11:24:04Z</dcterms:modified>
</cp:coreProperties>
</file>