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until    </w:t>
      </w:r>
      <w:r>
        <w:t xml:space="preserve">   move    </w:t>
      </w:r>
      <w:r>
        <w:t xml:space="preserve">   also    </w:t>
      </w:r>
      <w:r>
        <w:t xml:space="preserve">   game    </w:t>
      </w:r>
      <w:r>
        <w:t xml:space="preserve">   home    </w:t>
      </w:r>
      <w:r>
        <w:t xml:space="preserve">   rainbow    </w:t>
      </w:r>
      <w:r>
        <w:t xml:space="preserve">   know    </w:t>
      </w:r>
      <w:r>
        <w:t xml:space="preserve">   soap    </w:t>
      </w:r>
      <w:r>
        <w:t xml:space="preserve">   show    </w:t>
      </w:r>
      <w:r>
        <w:t xml:space="preserve">   boat    </w:t>
      </w:r>
      <w:r>
        <w:t xml:space="preserve">   brain    </w:t>
      </w:r>
      <w:r>
        <w:t xml:space="preserve">   today    </w:t>
      </w:r>
      <w:r>
        <w:t xml:space="preserve">   stay    </w:t>
      </w:r>
      <w:r>
        <w:t xml:space="preserve">   tray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Long o</dc:title>
  <dcterms:created xsi:type="dcterms:W3CDTF">2021-10-11T11:23:48Z</dcterms:created>
  <dcterms:modified xsi:type="dcterms:W3CDTF">2021-10-11T11:23:48Z</dcterms:modified>
</cp:coreProperties>
</file>