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sale    </w:t>
      </w:r>
      <w:r>
        <w:t xml:space="preserve">   whale    </w:t>
      </w:r>
      <w:r>
        <w:t xml:space="preserve">   daze    </w:t>
      </w:r>
      <w:r>
        <w:t xml:space="preserve">   plane    </w:t>
      </w:r>
      <w:r>
        <w:t xml:space="preserve">   brain    </w:t>
      </w:r>
      <w:r>
        <w:t xml:space="preserve">   ate    </w:t>
      </w:r>
      <w:r>
        <w:t xml:space="preserve">   vase    </w:t>
      </w:r>
      <w:r>
        <w:t xml:space="preserve">   paste    </w:t>
      </w:r>
      <w:r>
        <w:t xml:space="preserve">   waste    </w:t>
      </w:r>
      <w:r>
        <w:t xml:space="preserve">   tray    </w:t>
      </w:r>
      <w:r>
        <w:t xml:space="preserve">   gravy    </w:t>
      </w:r>
      <w:r>
        <w:t xml:space="preserve">   pail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</dc:title>
  <dcterms:created xsi:type="dcterms:W3CDTF">2021-10-11T11:24:28Z</dcterms:created>
  <dcterms:modified xsi:type="dcterms:W3CDTF">2021-10-11T11:24:28Z</dcterms:modified>
</cp:coreProperties>
</file>