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'a' Sound (ai, ay, a_e)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pay    </w:t>
      </w:r>
      <w:r>
        <w:t xml:space="preserve">   cake    </w:t>
      </w:r>
      <w:r>
        <w:t xml:space="preserve">   trail    </w:t>
      </w:r>
      <w:r>
        <w:t xml:space="preserve">   plate    </w:t>
      </w:r>
      <w:r>
        <w:t xml:space="preserve">   day    </w:t>
      </w:r>
      <w:r>
        <w:t xml:space="preserve">   rain    </w:t>
      </w:r>
      <w:r>
        <w:t xml:space="preserve">   game    </w:t>
      </w:r>
      <w:r>
        <w:t xml:space="preserve">   hay    </w:t>
      </w:r>
      <w:r>
        <w:t xml:space="preserve">   train    </w:t>
      </w:r>
      <w:r>
        <w:t xml:space="preserve">   say    </w:t>
      </w:r>
      <w:r>
        <w:t xml:space="preserve">   gate    </w:t>
      </w:r>
      <w:r>
        <w:t xml:space="preserve">   tail    </w:t>
      </w:r>
      <w:r>
        <w:t xml:space="preserve">   mate    </w:t>
      </w:r>
      <w:r>
        <w:t xml:space="preserve">   play    </w:t>
      </w:r>
      <w:r>
        <w:t xml:space="preserve">   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'a' Sound (ai, ay, a_e)</dc:title>
  <dcterms:created xsi:type="dcterms:W3CDTF">2021-10-11T11:25:40Z</dcterms:created>
  <dcterms:modified xsi:type="dcterms:W3CDTF">2021-10-11T11:25:40Z</dcterms:modified>
</cp:coreProperties>
</file>