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away    </w:t>
      </w:r>
      <w:r>
        <w:t xml:space="preserve">   gray    </w:t>
      </w:r>
      <w:r>
        <w:t xml:space="preserve">   way    </w:t>
      </w:r>
      <w:r>
        <w:t xml:space="preserve">   stay    </w:t>
      </w:r>
      <w:r>
        <w:t xml:space="preserve">   say    </w:t>
      </w:r>
      <w:r>
        <w:t xml:space="preserve">   bay    </w:t>
      </w:r>
      <w:r>
        <w:t xml:space="preserve">   play    </w:t>
      </w:r>
      <w:r>
        <w:t xml:space="preserve">   may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</dc:title>
  <dcterms:created xsi:type="dcterms:W3CDTF">2021-10-11T11:23:56Z</dcterms:created>
  <dcterms:modified xsi:type="dcterms:W3CDTF">2021-10-11T11:23:56Z</dcterms:modified>
</cp:coreProperties>
</file>