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plate    </w:t>
      </w:r>
      <w:r>
        <w:t xml:space="preserve">   date    </w:t>
      </w:r>
      <w:r>
        <w:t xml:space="preserve">   late    </w:t>
      </w:r>
      <w:r>
        <w:t xml:space="preserve">   chase    </w:t>
      </w:r>
      <w:r>
        <w:t xml:space="preserve">   grape    </w:t>
      </w:r>
      <w:r>
        <w:t xml:space="preserve">   cane    </w:t>
      </w:r>
      <w:r>
        <w:t xml:space="preserve">   frame    </w:t>
      </w:r>
      <w:r>
        <w:t xml:space="preserve">   same    </w:t>
      </w:r>
      <w:r>
        <w:t xml:space="preserve">   came    </w:t>
      </w:r>
      <w:r>
        <w:t xml:space="preserve">   whale    </w:t>
      </w:r>
      <w:r>
        <w:t xml:space="preserve">   tale    </w:t>
      </w:r>
      <w:r>
        <w:t xml:space="preserve">   sale    </w:t>
      </w:r>
      <w:r>
        <w:t xml:space="preserve">   cake    </w:t>
      </w:r>
      <w:r>
        <w:t xml:space="preserve">   snake    </w:t>
      </w:r>
      <w:r>
        <w:t xml:space="preserve">   make    </w:t>
      </w:r>
      <w:r>
        <w:t xml:space="preserve">   take    </w:t>
      </w:r>
      <w:r>
        <w:t xml:space="preserve">   safe    </w:t>
      </w:r>
      <w:r>
        <w:t xml:space="preserve">   trade    </w:t>
      </w:r>
      <w:r>
        <w:t xml:space="preserve">   babe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2021-10-11T11:23:07Z</dcterms:created>
  <dcterms:modified xsi:type="dcterms:W3CDTF">2021-10-11T11:23:07Z</dcterms:modified>
</cp:coreProperties>
</file>