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   (a_e words)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ape    </w:t>
      </w:r>
      <w:r>
        <w:t xml:space="preserve">   ate    </w:t>
      </w:r>
      <w:r>
        <w:t xml:space="preserve">   snake    </w:t>
      </w:r>
      <w:r>
        <w:t xml:space="preserve">   game    </w:t>
      </w:r>
      <w:r>
        <w:t xml:space="preserve">   make    </w:t>
      </w:r>
      <w:r>
        <w:t xml:space="preserve">   take    </w:t>
      </w:r>
      <w:r>
        <w:t xml:space="preserve">   skate    </w:t>
      </w:r>
      <w:r>
        <w:t xml:space="preserve">   tape    </w:t>
      </w:r>
      <w:r>
        <w:t xml:space="preserve">   made    </w:t>
      </w:r>
      <w:r>
        <w:t xml:space="preserve">   rake    </w:t>
      </w:r>
      <w:r>
        <w:t xml:space="preserve">   cave    </w:t>
      </w:r>
      <w:r>
        <w:t xml:space="preserve">   gate    </w:t>
      </w:r>
      <w:r>
        <w:t xml:space="preserve">   same    </w:t>
      </w:r>
      <w:r>
        <w:t xml:space="preserve">   plane    </w:t>
      </w:r>
      <w:r>
        <w:t xml:space="preserve">   cape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  (a_e words)</dc:title>
  <dcterms:created xsi:type="dcterms:W3CDTF">2021-10-11T11:24:04Z</dcterms:created>
  <dcterms:modified xsi:type="dcterms:W3CDTF">2021-10-11T11:24:04Z</dcterms:modified>
</cp:coreProperties>
</file>